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BFFE" w14:textId="77777777" w:rsidR="008F3B94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 Творца, лишь день начнется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Хвали, когда земля проснется.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С восходом солнечным хвали,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 xml:space="preserve">Хвалу приемлет Бог любви. </w:t>
      </w:r>
    </w:p>
    <w:p w14:paraId="0DAF695D" w14:textId="77777777" w:rsidR="008F3B94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Творцу земли, Хвала Творцу небес,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Тебе за все, Великий Бог Отец.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Прими хвалу сердец, За Сына и за крест,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щедрый Дух Святой, За милость и покой. </w:t>
      </w:r>
    </w:p>
    <w:p w14:paraId="1D69D274" w14:textId="77777777" w:rsidR="008F3B94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 Творца за все созданье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За пенье птиц, их щебетанье.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Хвали, что солнце всходит вновь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 xml:space="preserve">И гонит тьму, уходит ночь. </w:t>
      </w:r>
    </w:p>
    <w:p w14:paraId="7FBB726B" w14:textId="77777777" w:rsidR="008F3B94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 Творца, как солнце светит,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Хвали и ночью, Он ответит.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>Молитвы шепот, сердца жар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 xml:space="preserve">Взойдут к Творцу, как чистый дар. </w:t>
      </w:r>
    </w:p>
    <w:p w14:paraId="5521819C" w14:textId="77777777" w:rsidR="008F3B94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F3B94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Творцу земли, Хвала Творцу небес,</w:t>
      </w:r>
      <w:r w:rsidRPr="008F3B94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Тебе за все, Великий Бог Отец.</w:t>
      </w:r>
      <w:r w:rsidRPr="008F3B94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Прими хвалу сердец, За Сына и за крест,</w:t>
      </w:r>
      <w:r w:rsidRPr="008F3B94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За щедрый Дух Святой, </w:t>
      </w:r>
      <w:r w:rsidRPr="008F3B94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милость и покой. </w:t>
      </w:r>
    </w:p>
    <w:p w14:paraId="60D9AB5C" w14:textId="4ED8FA9A" w:rsidR="00E66ABA" w:rsidRPr="008F3B94" w:rsidRDefault="008F3B94" w:rsidP="008F3B9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Творцу земли, Хвала Творцу небес,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Тебе за все, Великий Бог Отец.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Прими хвалу сердец, За Сына и за крест,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щедрый Дух Святой,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милость и покой. 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милость и покой. </w:t>
      </w:r>
      <w:r w:rsidRPr="008F3B9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F3B9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милость и покой.</w:t>
      </w:r>
      <w:r w:rsidRPr="008F3B94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E66ABA" w:rsidRPr="008F3B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79549">
    <w:abstractNumId w:val="8"/>
  </w:num>
  <w:num w:numId="2" w16cid:durableId="2051566177">
    <w:abstractNumId w:val="6"/>
  </w:num>
  <w:num w:numId="3" w16cid:durableId="1116368628">
    <w:abstractNumId w:val="5"/>
  </w:num>
  <w:num w:numId="4" w16cid:durableId="2043285222">
    <w:abstractNumId w:val="4"/>
  </w:num>
  <w:num w:numId="5" w16cid:durableId="433864198">
    <w:abstractNumId w:val="7"/>
  </w:num>
  <w:num w:numId="6" w16cid:durableId="1100954506">
    <w:abstractNumId w:val="3"/>
  </w:num>
  <w:num w:numId="7" w16cid:durableId="674921773">
    <w:abstractNumId w:val="2"/>
  </w:num>
  <w:num w:numId="8" w16cid:durableId="149567275">
    <w:abstractNumId w:val="1"/>
  </w:num>
  <w:num w:numId="9" w16cid:durableId="25162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3B94"/>
    <w:rsid w:val="00AA1D8D"/>
    <w:rsid w:val="00B47730"/>
    <w:rsid w:val="00CB0664"/>
    <w:rsid w:val="00E66A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06A595-E90E-4C99-B3B1-CE0BED58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2024-03-02T20:59:00Z</dcterms:modified>
  <cp:category/>
</cp:coreProperties>
</file>